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9F1" w14:textId="1D551CE3" w:rsidR="00513A2D" w:rsidRPr="00D70D6A" w:rsidRDefault="00000000" w:rsidP="00321C62">
      <w:pPr>
        <w:pStyle w:val="berschrift1"/>
        <w:spacing w:before="0" w:line="240" w:lineRule="auto"/>
        <w:rPr>
          <w:rFonts w:ascii="Bodoni MT" w:hAnsi="Bodoni MT"/>
          <w:sz w:val="32"/>
          <w:szCs w:val="32"/>
        </w:rPr>
      </w:pPr>
      <w:r w:rsidRPr="00D70D6A">
        <w:rPr>
          <w:rFonts w:ascii="Bodoni MT" w:hAnsi="Bodoni MT"/>
          <w:sz w:val="32"/>
          <w:szCs w:val="32"/>
        </w:rPr>
        <w:t>KUNSTHAUS BENNIO – Raum für Ideen, Begegnung und Inspiration</w:t>
      </w:r>
    </w:p>
    <w:p w14:paraId="53C9826E" w14:textId="77777777" w:rsidR="00513A2D" w:rsidRPr="005D5172" w:rsidRDefault="00000000">
      <w:pPr>
        <w:pStyle w:val="Untertitel"/>
        <w:rPr>
          <w:rFonts w:ascii="Bodoni MT" w:hAnsi="Bodoni MT"/>
        </w:rPr>
      </w:pPr>
      <w:r w:rsidRPr="005D5172">
        <w:rPr>
          <w:rFonts w:ascii="Bodoni MT" w:hAnsi="Bodoni MT"/>
        </w:rPr>
        <w:t>Dein Ort für Workshops, Kurse und besondere Veranstaltungen</w:t>
      </w:r>
    </w:p>
    <w:p w14:paraId="749D926B" w14:textId="77777777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 xml:space="preserve">Suchst du einen einzigartigen Raum, der mehr ist als nur vier Wände? Im Kunsthaus Bennio in Netstal (Glarus) findest du einen Ort, </w:t>
      </w:r>
      <w:proofErr w:type="gramStart"/>
      <w:r w:rsidRPr="00D70D6A">
        <w:rPr>
          <w:sz w:val="24"/>
          <w:szCs w:val="24"/>
        </w:rPr>
        <w:t>an</w:t>
      </w:r>
      <w:proofErr w:type="gramEnd"/>
      <w:r w:rsidRPr="00D70D6A">
        <w:rPr>
          <w:sz w:val="24"/>
          <w:szCs w:val="24"/>
        </w:rPr>
        <w:t xml:space="preserve"> dem Kreativität, Begegnung und Zusammenarbeit selbstverständlich sind.</w:t>
      </w:r>
      <w:r w:rsidRPr="00D70D6A">
        <w:rPr>
          <w:sz w:val="24"/>
          <w:szCs w:val="24"/>
        </w:rPr>
        <w:br/>
      </w:r>
      <w:r w:rsidRPr="00D70D6A">
        <w:rPr>
          <w:sz w:val="24"/>
          <w:szCs w:val="24"/>
        </w:rPr>
        <w:br/>
        <w:t xml:space="preserve">Ob du Unternehmer:in, Coach, Therapeut:in, Vereinsmitglied oder Kulturorganisator:in bist – unsere Räume bieten dir die passende Umgebung für deine Veranstaltungen, Kurse oder Meetings, sei es </w:t>
      </w:r>
      <w:proofErr w:type="spellStart"/>
      <w:r w:rsidRPr="00D70D6A">
        <w:rPr>
          <w:sz w:val="24"/>
          <w:szCs w:val="24"/>
        </w:rPr>
        <w:t>einmalig</w:t>
      </w:r>
      <w:proofErr w:type="spellEnd"/>
      <w:r w:rsidRPr="00D70D6A">
        <w:rPr>
          <w:sz w:val="24"/>
          <w:szCs w:val="24"/>
        </w:rPr>
        <w:t xml:space="preserve">, </w:t>
      </w:r>
      <w:proofErr w:type="spellStart"/>
      <w:r w:rsidRPr="00D70D6A">
        <w:rPr>
          <w:sz w:val="24"/>
          <w:szCs w:val="24"/>
        </w:rPr>
        <w:t>regelmäßig</w:t>
      </w:r>
      <w:proofErr w:type="spellEnd"/>
      <w:r w:rsidRPr="00D70D6A">
        <w:rPr>
          <w:sz w:val="24"/>
          <w:szCs w:val="24"/>
        </w:rPr>
        <w:t xml:space="preserve"> </w:t>
      </w:r>
      <w:proofErr w:type="spellStart"/>
      <w:r w:rsidRPr="00D70D6A">
        <w:rPr>
          <w:sz w:val="24"/>
          <w:szCs w:val="24"/>
        </w:rPr>
        <w:t>oder</w:t>
      </w:r>
      <w:proofErr w:type="spellEnd"/>
      <w:r w:rsidRPr="00D70D6A">
        <w:rPr>
          <w:sz w:val="24"/>
          <w:szCs w:val="24"/>
        </w:rPr>
        <w:t xml:space="preserve"> </w:t>
      </w:r>
      <w:proofErr w:type="spellStart"/>
      <w:r w:rsidRPr="00D70D6A">
        <w:rPr>
          <w:sz w:val="24"/>
          <w:szCs w:val="24"/>
        </w:rPr>
        <w:t>langfristig</w:t>
      </w:r>
      <w:proofErr w:type="spellEnd"/>
      <w:r w:rsidRPr="00D70D6A">
        <w:rPr>
          <w:sz w:val="24"/>
          <w:szCs w:val="24"/>
        </w:rPr>
        <w:t>.</w:t>
      </w:r>
    </w:p>
    <w:p w14:paraId="5C07189E" w14:textId="2F1BD3E3" w:rsidR="00513A2D" w:rsidRPr="00D70D6A" w:rsidRDefault="00000000">
      <w:pPr>
        <w:pStyle w:val="berschrift2"/>
        <w:rPr>
          <w:rFonts w:ascii="Bodoni MT" w:hAnsi="Bodoni MT"/>
          <w:sz w:val="28"/>
          <w:szCs w:val="28"/>
        </w:rPr>
      </w:pPr>
      <w:r w:rsidRPr="00D70D6A">
        <w:rPr>
          <w:rFonts w:ascii="Bodoni MT" w:hAnsi="Bodoni MT"/>
          <w:sz w:val="28"/>
          <w:szCs w:val="28"/>
        </w:rPr>
        <w:t xml:space="preserve">Was du </w:t>
      </w:r>
      <w:proofErr w:type="spellStart"/>
      <w:r w:rsidRPr="00D70D6A">
        <w:rPr>
          <w:rFonts w:ascii="Bodoni MT" w:hAnsi="Bodoni MT"/>
          <w:sz w:val="28"/>
          <w:szCs w:val="28"/>
        </w:rPr>
        <w:t>bei</w:t>
      </w:r>
      <w:proofErr w:type="spellEnd"/>
      <w:r w:rsidRPr="00D70D6A">
        <w:rPr>
          <w:rFonts w:ascii="Bodoni MT" w:hAnsi="Bodoni MT"/>
          <w:sz w:val="28"/>
          <w:szCs w:val="28"/>
        </w:rPr>
        <w:t xml:space="preserve"> </w:t>
      </w:r>
      <w:proofErr w:type="spellStart"/>
      <w:r w:rsidRPr="00D70D6A">
        <w:rPr>
          <w:rFonts w:ascii="Bodoni MT" w:hAnsi="Bodoni MT"/>
          <w:sz w:val="28"/>
          <w:szCs w:val="28"/>
        </w:rPr>
        <w:t>uns</w:t>
      </w:r>
      <w:proofErr w:type="spellEnd"/>
      <w:r w:rsidRPr="00D70D6A">
        <w:rPr>
          <w:rFonts w:ascii="Bodoni MT" w:hAnsi="Bodoni MT"/>
          <w:sz w:val="28"/>
          <w:szCs w:val="28"/>
        </w:rPr>
        <w:t xml:space="preserve"> findest</w:t>
      </w:r>
    </w:p>
    <w:p w14:paraId="17484815" w14:textId="77777777" w:rsidR="00513A2D" w:rsidRPr="00D70D6A" w:rsidRDefault="00000000">
      <w:pPr>
        <w:rPr>
          <w:sz w:val="24"/>
          <w:szCs w:val="24"/>
        </w:rPr>
      </w:pPr>
      <w:r w:rsidRPr="00D70D6A">
        <w:rPr>
          <w:rFonts w:ascii="Segoe UI Emoji" w:hAnsi="Segoe UI Emoji" w:cs="Segoe UI Emoji"/>
          <w:sz w:val="24"/>
          <w:szCs w:val="24"/>
        </w:rPr>
        <w:t>🌿</w:t>
      </w:r>
      <w:r w:rsidRPr="00D70D6A">
        <w:rPr>
          <w:sz w:val="24"/>
          <w:szCs w:val="24"/>
        </w:rPr>
        <w:t xml:space="preserve"> Inspirierende Atmosphäre: Kunstvolle Umgebung, die Motivation und Kreativität fördert.</w:t>
      </w:r>
    </w:p>
    <w:p w14:paraId="4B020992" w14:textId="77777777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>💼 Flexible Nutzung: Stunden-, Tages- oder Monatsweise buchbar.</w:t>
      </w:r>
    </w:p>
    <w:p w14:paraId="28360BDE" w14:textId="77777777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>🪑 Ausstattung inklusive: Möblierte Räume, Küche, sanitäre Anlagen, WLAN.</w:t>
      </w:r>
    </w:p>
    <w:p w14:paraId="3C7217B8" w14:textId="22C2DE93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 xml:space="preserve">🧘‍♀️ Vielseitig nutzbar: Ideal für Workshops, </w:t>
      </w:r>
      <w:proofErr w:type="spellStart"/>
      <w:r w:rsidRPr="00D70D6A">
        <w:rPr>
          <w:sz w:val="24"/>
          <w:szCs w:val="24"/>
        </w:rPr>
        <w:t>Seminare</w:t>
      </w:r>
      <w:proofErr w:type="spellEnd"/>
      <w:r w:rsidRPr="00D70D6A">
        <w:rPr>
          <w:sz w:val="24"/>
          <w:szCs w:val="24"/>
        </w:rPr>
        <w:t xml:space="preserve">, </w:t>
      </w:r>
      <w:proofErr w:type="spellStart"/>
      <w:r w:rsidRPr="00D70D6A">
        <w:rPr>
          <w:sz w:val="24"/>
          <w:szCs w:val="24"/>
        </w:rPr>
        <w:t>Beratungen</w:t>
      </w:r>
      <w:proofErr w:type="spellEnd"/>
      <w:r w:rsidRPr="00D70D6A">
        <w:rPr>
          <w:sz w:val="24"/>
          <w:szCs w:val="24"/>
        </w:rPr>
        <w:t xml:space="preserve">, </w:t>
      </w:r>
      <w:proofErr w:type="spellStart"/>
      <w:r w:rsidRPr="00D70D6A">
        <w:rPr>
          <w:sz w:val="24"/>
          <w:szCs w:val="24"/>
        </w:rPr>
        <w:t>Schulungen</w:t>
      </w:r>
      <w:proofErr w:type="spellEnd"/>
      <w:r w:rsidRPr="00D70D6A">
        <w:rPr>
          <w:sz w:val="24"/>
          <w:szCs w:val="24"/>
        </w:rPr>
        <w:t xml:space="preserve"> </w:t>
      </w:r>
      <w:proofErr w:type="spellStart"/>
      <w:r w:rsidRPr="00D70D6A">
        <w:rPr>
          <w:sz w:val="24"/>
          <w:szCs w:val="24"/>
        </w:rPr>
        <w:t>oder</w:t>
      </w:r>
      <w:proofErr w:type="spellEnd"/>
      <w:r w:rsidRPr="00D70D6A">
        <w:rPr>
          <w:sz w:val="24"/>
          <w:szCs w:val="24"/>
        </w:rPr>
        <w:t xml:space="preserve"> kleine Events.</w:t>
      </w:r>
    </w:p>
    <w:p w14:paraId="0004C00B" w14:textId="77777777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>🤝 Kooperation möglich: Wir fördern Partnerschaften und gemeinsame Projekte.</w:t>
      </w:r>
    </w:p>
    <w:p w14:paraId="51482370" w14:textId="60B7A234" w:rsidR="00513A2D" w:rsidRPr="00D70D6A" w:rsidRDefault="00000000">
      <w:pPr>
        <w:pStyle w:val="berschrift2"/>
        <w:rPr>
          <w:rFonts w:ascii="Bodoni MT" w:hAnsi="Bodoni MT"/>
          <w:sz w:val="28"/>
          <w:szCs w:val="28"/>
        </w:rPr>
      </w:pPr>
      <w:proofErr w:type="spellStart"/>
      <w:r w:rsidRPr="00D70D6A">
        <w:rPr>
          <w:rFonts w:ascii="Bodoni MT" w:hAnsi="Bodoni MT"/>
          <w:sz w:val="28"/>
          <w:szCs w:val="28"/>
        </w:rPr>
        <w:t>Unsere</w:t>
      </w:r>
      <w:proofErr w:type="spellEnd"/>
      <w:r w:rsidRPr="00D70D6A">
        <w:rPr>
          <w:rFonts w:ascii="Bodoni MT" w:hAnsi="Bodoni MT"/>
          <w:sz w:val="28"/>
          <w:szCs w:val="28"/>
        </w:rPr>
        <w:t xml:space="preserve"> </w:t>
      </w:r>
      <w:proofErr w:type="spellStart"/>
      <w:r w:rsidRPr="00D70D6A">
        <w:rPr>
          <w:rFonts w:ascii="Bodoni MT" w:hAnsi="Bodoni MT"/>
          <w:sz w:val="28"/>
          <w:szCs w:val="28"/>
        </w:rPr>
        <w:t>Konditionen</w:t>
      </w:r>
      <w:proofErr w:type="spellEnd"/>
    </w:p>
    <w:p w14:paraId="5784576E" w14:textId="77777777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>Wir bieten flexible Mietmodelle, individuell an deine Bedürfnisse angepasst:</w:t>
      </w:r>
      <w:r w:rsidRPr="00D70D6A">
        <w:rPr>
          <w:sz w:val="24"/>
          <w:szCs w:val="24"/>
        </w:rPr>
        <w:br/>
      </w:r>
      <w:r w:rsidRPr="00D70D6A">
        <w:rPr>
          <w:sz w:val="24"/>
          <w:szCs w:val="24"/>
        </w:rPr>
        <w:br/>
        <w:t>- Einmalige Nutzung – für Workshops, Schulungen, Sitzungen oder Kulturabende</w:t>
      </w:r>
      <w:r w:rsidRPr="00D70D6A">
        <w:rPr>
          <w:sz w:val="24"/>
          <w:szCs w:val="24"/>
        </w:rPr>
        <w:br/>
        <w:t>- Regelmäßige Nutzung – für wöchentliche oder monatliche Kurse</w:t>
      </w:r>
      <w:r w:rsidRPr="00D70D6A">
        <w:rPr>
          <w:sz w:val="24"/>
          <w:szCs w:val="24"/>
        </w:rPr>
        <w:br/>
        <w:t>- Langfristige Partnerschaft – für Organisationen, Vereine oder Coaches mit Dauerangebot</w:t>
      </w:r>
      <w:r w:rsidRPr="00D70D6A">
        <w:rPr>
          <w:sz w:val="24"/>
          <w:szCs w:val="24"/>
        </w:rPr>
        <w:br/>
      </w:r>
      <w:r w:rsidRPr="00D70D6A">
        <w:rPr>
          <w:sz w:val="24"/>
          <w:szCs w:val="24"/>
        </w:rPr>
        <w:br/>
        <w:t>Preise richten sich nach Raumgröße, Nutzungsdauer und Ausstattung. Wir erstellen gerne ein persönliches Angebot.</w:t>
      </w:r>
    </w:p>
    <w:p w14:paraId="64833355" w14:textId="6486298F" w:rsidR="00513A2D" w:rsidRPr="00D70D6A" w:rsidRDefault="00000000">
      <w:pPr>
        <w:pStyle w:val="berschrift2"/>
        <w:rPr>
          <w:rFonts w:ascii="Bodoni MT" w:hAnsi="Bodoni MT"/>
          <w:sz w:val="28"/>
          <w:szCs w:val="28"/>
        </w:rPr>
      </w:pPr>
      <w:r w:rsidRPr="00D70D6A">
        <w:rPr>
          <w:rFonts w:ascii="Bodoni MT" w:hAnsi="Bodoni MT"/>
          <w:sz w:val="28"/>
          <w:szCs w:val="28"/>
        </w:rPr>
        <w:t>Interesse?</w:t>
      </w:r>
    </w:p>
    <w:p w14:paraId="18551E18" w14:textId="3F08EDAC" w:rsidR="00513A2D" w:rsidRPr="00D70D6A" w:rsidRDefault="00000000">
      <w:pPr>
        <w:rPr>
          <w:sz w:val="24"/>
          <w:szCs w:val="24"/>
        </w:rPr>
      </w:pPr>
      <w:r w:rsidRPr="00D70D6A">
        <w:rPr>
          <w:sz w:val="24"/>
          <w:szCs w:val="24"/>
        </w:rPr>
        <w:t xml:space="preserve">Schreib </w:t>
      </w:r>
      <w:proofErr w:type="spellStart"/>
      <w:r w:rsidRPr="00D70D6A">
        <w:rPr>
          <w:sz w:val="24"/>
          <w:szCs w:val="24"/>
        </w:rPr>
        <w:t>uns</w:t>
      </w:r>
      <w:proofErr w:type="spellEnd"/>
      <w:r w:rsidRPr="00D70D6A">
        <w:rPr>
          <w:sz w:val="24"/>
          <w:szCs w:val="24"/>
        </w:rPr>
        <w:t xml:space="preserve"> </w:t>
      </w:r>
      <w:r w:rsidR="00321C62" w:rsidRPr="00D70D6A">
        <w:rPr>
          <w:sz w:val="24"/>
          <w:szCs w:val="24"/>
        </w:rPr>
        <w:t>und</w:t>
      </w:r>
      <w:r w:rsidRPr="00D70D6A">
        <w:rPr>
          <w:sz w:val="24"/>
          <w:szCs w:val="24"/>
        </w:rPr>
        <w:t xml:space="preserve"> </w:t>
      </w:r>
      <w:proofErr w:type="spellStart"/>
      <w:r w:rsidRPr="00D70D6A">
        <w:rPr>
          <w:sz w:val="24"/>
          <w:szCs w:val="24"/>
        </w:rPr>
        <w:t>komm</w:t>
      </w:r>
      <w:proofErr w:type="spellEnd"/>
      <w:r w:rsidRPr="00D70D6A">
        <w:rPr>
          <w:sz w:val="24"/>
          <w:szCs w:val="24"/>
        </w:rPr>
        <w:t xml:space="preserve"> </w:t>
      </w:r>
      <w:proofErr w:type="spellStart"/>
      <w:r w:rsidRPr="00D70D6A">
        <w:rPr>
          <w:sz w:val="24"/>
          <w:szCs w:val="24"/>
        </w:rPr>
        <w:t>vorbei</w:t>
      </w:r>
      <w:proofErr w:type="spellEnd"/>
      <w:r w:rsidRPr="00D70D6A">
        <w:rPr>
          <w:sz w:val="24"/>
          <w:szCs w:val="24"/>
        </w:rPr>
        <w:t xml:space="preserve"> – wir zeigen dir gerne die Räume und besprechen gemeinsam dein Projekt.</w:t>
      </w:r>
      <w:r w:rsidRPr="00D70D6A">
        <w:rPr>
          <w:sz w:val="24"/>
          <w:szCs w:val="24"/>
        </w:rPr>
        <w:br/>
      </w:r>
      <w:r w:rsidRPr="00D70D6A">
        <w:rPr>
          <w:sz w:val="24"/>
          <w:szCs w:val="24"/>
        </w:rPr>
        <w:br/>
        <w:t>📧 bennio</w:t>
      </w:r>
      <w:r w:rsidR="00D70D6A" w:rsidRPr="00D70D6A">
        <w:rPr>
          <w:sz w:val="24"/>
          <w:szCs w:val="24"/>
        </w:rPr>
        <w:t>walder</w:t>
      </w:r>
      <w:r w:rsidRPr="00D70D6A">
        <w:rPr>
          <w:sz w:val="24"/>
          <w:szCs w:val="24"/>
        </w:rPr>
        <w:t>@</w:t>
      </w:r>
      <w:r w:rsidR="00D70D6A" w:rsidRPr="00D70D6A">
        <w:rPr>
          <w:sz w:val="24"/>
          <w:szCs w:val="24"/>
        </w:rPr>
        <w:t>kunsthausbennio</w:t>
      </w:r>
      <w:r w:rsidRPr="00D70D6A">
        <w:rPr>
          <w:sz w:val="24"/>
          <w:szCs w:val="24"/>
        </w:rPr>
        <w:t>.com</w:t>
      </w:r>
      <w:r w:rsidRPr="00D70D6A">
        <w:rPr>
          <w:sz w:val="24"/>
          <w:szCs w:val="24"/>
        </w:rPr>
        <w:br/>
        <w:t>📍 Kunsthaus Bennio – Netstal, Glarus</w:t>
      </w:r>
      <w:r w:rsidRPr="00D70D6A">
        <w:rPr>
          <w:sz w:val="24"/>
          <w:szCs w:val="24"/>
        </w:rPr>
        <w:br/>
        <w:t xml:space="preserve">🌐 </w:t>
      </w:r>
      <w:r w:rsidR="00D70D6A" w:rsidRPr="00D70D6A">
        <w:rPr>
          <w:sz w:val="24"/>
          <w:szCs w:val="24"/>
        </w:rPr>
        <w:t>www.kunsthausbennio.com</w:t>
      </w:r>
    </w:p>
    <w:p w14:paraId="14704CDF" w14:textId="31035385" w:rsidR="00513A2D" w:rsidRPr="00D70D6A" w:rsidRDefault="00000000" w:rsidP="00D70D6A">
      <w:pPr>
        <w:jc w:val="center"/>
        <w:rPr>
          <w:rFonts w:ascii="Bodoni MT" w:hAnsi="Bodoni MT"/>
          <w:i/>
          <w:iCs/>
          <w:sz w:val="40"/>
          <w:szCs w:val="40"/>
        </w:rPr>
      </w:pPr>
      <w:r w:rsidRPr="00D70D6A">
        <w:rPr>
          <w:sz w:val="24"/>
          <w:szCs w:val="24"/>
        </w:rPr>
        <w:t xml:space="preserve">✨ </w:t>
      </w:r>
      <w:r w:rsidRPr="00D70D6A">
        <w:rPr>
          <w:rFonts w:ascii="Bodoni MT" w:hAnsi="Bodoni MT"/>
          <w:i/>
          <w:iCs/>
          <w:sz w:val="40"/>
          <w:szCs w:val="40"/>
        </w:rPr>
        <w:t xml:space="preserve">Kunsthaus </w:t>
      </w:r>
      <w:proofErr w:type="spellStart"/>
      <w:r w:rsidRPr="00D70D6A">
        <w:rPr>
          <w:rFonts w:ascii="Bodoni MT" w:hAnsi="Bodoni MT"/>
          <w:i/>
          <w:iCs/>
          <w:sz w:val="40"/>
          <w:szCs w:val="40"/>
        </w:rPr>
        <w:t>Bennio</w:t>
      </w:r>
      <w:proofErr w:type="spellEnd"/>
      <w:r w:rsidRPr="00D70D6A">
        <w:rPr>
          <w:rFonts w:ascii="Bodoni MT" w:hAnsi="Bodoni MT"/>
          <w:i/>
          <w:iCs/>
          <w:sz w:val="40"/>
          <w:szCs w:val="40"/>
        </w:rPr>
        <w:t xml:space="preserve"> – </w:t>
      </w:r>
      <w:r w:rsidR="00D70D6A" w:rsidRPr="00D70D6A">
        <w:rPr>
          <w:rFonts w:ascii="Bodoni MT" w:hAnsi="Bodoni MT"/>
          <w:i/>
          <w:iCs/>
          <w:sz w:val="40"/>
          <w:szCs w:val="40"/>
        </w:rPr>
        <w:t>Kunst.</w:t>
      </w:r>
      <w:r w:rsidR="00D70D6A">
        <w:rPr>
          <w:rFonts w:ascii="Bodoni MT" w:hAnsi="Bodoni MT"/>
          <w:i/>
          <w:iCs/>
          <w:sz w:val="40"/>
          <w:szCs w:val="40"/>
        </w:rPr>
        <w:t xml:space="preserve"> </w:t>
      </w:r>
      <w:proofErr w:type="spellStart"/>
      <w:r w:rsidR="00D70D6A" w:rsidRPr="00D70D6A">
        <w:rPr>
          <w:rFonts w:ascii="Bodoni MT" w:hAnsi="Bodoni MT"/>
          <w:i/>
          <w:iCs/>
          <w:sz w:val="40"/>
          <w:szCs w:val="40"/>
        </w:rPr>
        <w:t>Erlebnis</w:t>
      </w:r>
      <w:proofErr w:type="spellEnd"/>
      <w:r w:rsidR="00D70D6A" w:rsidRPr="00D70D6A">
        <w:rPr>
          <w:rFonts w:ascii="Bodoni MT" w:hAnsi="Bodoni MT"/>
          <w:i/>
          <w:iCs/>
          <w:sz w:val="40"/>
          <w:szCs w:val="40"/>
        </w:rPr>
        <w:t>.</w:t>
      </w:r>
      <w:r w:rsidR="00D70D6A">
        <w:rPr>
          <w:rFonts w:ascii="Bodoni MT" w:hAnsi="Bodoni MT"/>
          <w:i/>
          <w:iCs/>
          <w:sz w:val="40"/>
          <w:szCs w:val="40"/>
        </w:rPr>
        <w:t xml:space="preserve"> </w:t>
      </w:r>
      <w:proofErr w:type="spellStart"/>
      <w:proofErr w:type="gramStart"/>
      <w:r w:rsidR="00D70D6A" w:rsidRPr="00D70D6A">
        <w:rPr>
          <w:rFonts w:ascii="Bodoni MT" w:hAnsi="Bodoni MT"/>
          <w:i/>
          <w:iCs/>
          <w:sz w:val="40"/>
          <w:szCs w:val="40"/>
        </w:rPr>
        <w:t>Mitenand</w:t>
      </w:r>
      <w:proofErr w:type="spellEnd"/>
      <w:proofErr w:type="gramEnd"/>
      <w:r w:rsidR="00D70D6A" w:rsidRPr="00D70D6A">
        <w:rPr>
          <w:rFonts w:ascii="Bodoni MT" w:hAnsi="Bodoni MT"/>
          <w:i/>
          <w:iCs/>
          <w:sz w:val="40"/>
          <w:szCs w:val="40"/>
        </w:rPr>
        <w:t>.</w:t>
      </w:r>
    </w:p>
    <w:sectPr w:rsidR="00513A2D" w:rsidRPr="00D70D6A" w:rsidSect="00321C62">
      <w:pgSz w:w="12240" w:h="15840"/>
      <w:pgMar w:top="1440" w:right="1325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8370971">
    <w:abstractNumId w:val="8"/>
  </w:num>
  <w:num w:numId="2" w16cid:durableId="543758103">
    <w:abstractNumId w:val="6"/>
  </w:num>
  <w:num w:numId="3" w16cid:durableId="643584041">
    <w:abstractNumId w:val="5"/>
  </w:num>
  <w:num w:numId="4" w16cid:durableId="671492832">
    <w:abstractNumId w:val="4"/>
  </w:num>
  <w:num w:numId="5" w16cid:durableId="853687893">
    <w:abstractNumId w:val="7"/>
  </w:num>
  <w:num w:numId="6" w16cid:durableId="5375130">
    <w:abstractNumId w:val="3"/>
  </w:num>
  <w:num w:numId="7" w16cid:durableId="1281767018">
    <w:abstractNumId w:val="2"/>
  </w:num>
  <w:num w:numId="8" w16cid:durableId="1314484752">
    <w:abstractNumId w:val="1"/>
  </w:num>
  <w:num w:numId="9" w16cid:durableId="102891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1C62"/>
    <w:rsid w:val="00326F90"/>
    <w:rsid w:val="00513A2D"/>
    <w:rsid w:val="005D5172"/>
    <w:rsid w:val="00AA1D8D"/>
    <w:rsid w:val="00AE57CF"/>
    <w:rsid w:val="00B35204"/>
    <w:rsid w:val="00B47730"/>
    <w:rsid w:val="00CB0664"/>
    <w:rsid w:val="00D70D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0AE6E2"/>
  <w14:defaultImageDpi w14:val="300"/>
  <w15:docId w15:val="{9A9CC530-82EC-4BDF-B935-B786EA8D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borges</cp:lastModifiedBy>
  <cp:revision>4</cp:revision>
  <dcterms:created xsi:type="dcterms:W3CDTF">2025-11-06T21:24:00Z</dcterms:created>
  <dcterms:modified xsi:type="dcterms:W3CDTF">2025-11-25T21:02:00Z</dcterms:modified>
  <cp:category/>
</cp:coreProperties>
</file>