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B447" w14:textId="4A52FBB5" w:rsidR="005E4A8B" w:rsidRDefault="005E4A8B" w:rsidP="005E4A8B">
      <w:pPr>
        <w:pStyle w:val="berschrift1"/>
        <w:spacing w:before="0" w:line="240" w:lineRule="auto"/>
        <w:jc w:val="center"/>
        <w:rPr>
          <w:rFonts w:asciiTheme="minorHAnsi" w:hAnsiTheme="minorHAnsi"/>
          <w:color w:val="auto"/>
        </w:rPr>
      </w:pPr>
      <w:r w:rsidRPr="00140EDB">
        <w:rPr>
          <w:rFonts w:asciiTheme="minorHAnsi" w:hAnsiTheme="minorHAnsi"/>
          <w:lang w:val="de-CH"/>
        </w:rPr>
        <w:drawing>
          <wp:anchor distT="0" distB="0" distL="114300" distR="114300" simplePos="0" relativeHeight="251658240" behindDoc="1" locked="0" layoutInCell="1" allowOverlap="1" wp14:anchorId="35BA236E" wp14:editId="450E0D04">
            <wp:simplePos x="0" y="0"/>
            <wp:positionH relativeFrom="column">
              <wp:posOffset>3557905</wp:posOffset>
            </wp:positionH>
            <wp:positionV relativeFrom="paragraph">
              <wp:posOffset>-571500</wp:posOffset>
            </wp:positionV>
            <wp:extent cx="279019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84" y="21343"/>
                <wp:lineTo x="21384" y="0"/>
                <wp:lineTo x="0" y="0"/>
              </wp:wrapPolygon>
            </wp:wrapTight>
            <wp:docPr id="953675726" name="Grafik 2" descr="Ein Bild, das Text, Schrift, Screenshot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675726" name="Grafik 2" descr="Ein Bild, das Text, Schrift, Screenshot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00000" w:rsidRPr="00140EDB">
        <w:rPr>
          <w:rFonts w:asciiTheme="minorHAnsi" w:hAnsiTheme="minorHAnsi"/>
          <w:color w:val="auto"/>
        </w:rPr>
        <w:t>Mitgliederformular</w:t>
      </w:r>
      <w:proofErr w:type="spellEnd"/>
      <w:r w:rsidR="00000000" w:rsidRPr="00140EDB">
        <w:rPr>
          <w:rFonts w:asciiTheme="minorHAnsi" w:hAnsiTheme="minorHAnsi"/>
          <w:color w:val="auto"/>
        </w:rPr>
        <w:t xml:space="preserve"> </w:t>
      </w:r>
    </w:p>
    <w:p w14:paraId="40EE03E2" w14:textId="1E73D7CE" w:rsidR="00140EDB" w:rsidRPr="00140EDB" w:rsidRDefault="00000000" w:rsidP="005E4A8B">
      <w:pPr>
        <w:pStyle w:val="berschrift1"/>
        <w:spacing w:before="0" w:line="240" w:lineRule="auto"/>
        <w:jc w:val="center"/>
        <w:rPr>
          <w:rFonts w:asciiTheme="minorHAnsi" w:hAnsiTheme="minorHAnsi"/>
          <w:lang w:val="de-CH"/>
        </w:rPr>
      </w:pPr>
      <w:r w:rsidRPr="00140EDB">
        <w:rPr>
          <w:rFonts w:asciiTheme="minorHAnsi" w:hAnsiTheme="minorHAnsi"/>
          <w:color w:val="auto"/>
        </w:rPr>
        <w:t xml:space="preserve">Verein Kunsthaus </w:t>
      </w:r>
      <w:proofErr w:type="spellStart"/>
      <w:r w:rsidRPr="00140EDB">
        <w:rPr>
          <w:rFonts w:asciiTheme="minorHAnsi" w:hAnsiTheme="minorHAnsi"/>
          <w:color w:val="auto"/>
        </w:rPr>
        <w:t>Bennio</w:t>
      </w:r>
      <w:proofErr w:type="spellEnd"/>
      <w:r w:rsidR="00140EDB" w:rsidRPr="00140EDB">
        <w:rPr>
          <w:rFonts w:ascii="Times New Roman" w:eastAsia="Times New Roman" w:hAnsi="Times New Roman" w:cs="Times New Roman"/>
          <w:sz w:val="24"/>
          <w:szCs w:val="24"/>
          <w:lang w:val="de-CH" w:eastAsia="de-CH"/>
        </w:rPr>
        <w:t xml:space="preserve"> </w:t>
      </w:r>
    </w:p>
    <w:p w14:paraId="1E3B6A18" w14:textId="5123EC2C" w:rsidR="00DB66FC" w:rsidRDefault="00DB66FC" w:rsidP="005E4A8B">
      <w:pPr>
        <w:pStyle w:val="berschrift1"/>
        <w:spacing w:before="0" w:line="240" w:lineRule="auto"/>
        <w:jc w:val="center"/>
        <w:rPr>
          <w:rFonts w:asciiTheme="minorHAnsi" w:hAnsiTheme="minorHAnsi"/>
          <w:color w:val="auto"/>
        </w:rPr>
      </w:pPr>
    </w:p>
    <w:p w14:paraId="33D9B912" w14:textId="5A78BA50" w:rsidR="00140EDB" w:rsidRPr="00140EDB" w:rsidRDefault="00140EDB" w:rsidP="00140EDB"/>
    <w:p w14:paraId="6861EFC3" w14:textId="77777777" w:rsidR="00DB66FC" w:rsidRPr="00140EDB" w:rsidRDefault="00000000" w:rsidP="00140EDB">
      <w:pPr>
        <w:spacing w:after="0" w:line="240" w:lineRule="auto"/>
      </w:pPr>
      <w:r w:rsidRPr="00140EDB">
        <w:t>Verein: Kunsthaus Bennio</w:t>
      </w:r>
    </w:p>
    <w:p w14:paraId="1037EBE7" w14:textId="77777777" w:rsidR="00DB66FC" w:rsidRPr="00140EDB" w:rsidRDefault="00000000" w:rsidP="00140EDB">
      <w:pPr>
        <w:spacing w:after="0" w:line="240" w:lineRule="auto"/>
      </w:pPr>
      <w:r w:rsidRPr="00140EDB">
        <w:t>Adresse: Kreuzbühlstrasse 15, 8754 Netstal, Glarus</w:t>
      </w:r>
    </w:p>
    <w:p w14:paraId="5ADCA8D4" w14:textId="0E8512EF" w:rsidR="00DB66FC" w:rsidRDefault="00000000" w:rsidP="00140EDB">
      <w:pPr>
        <w:spacing w:after="0" w:line="240" w:lineRule="auto"/>
      </w:pPr>
      <w:r w:rsidRPr="00140EDB">
        <w:t xml:space="preserve">E-Mail: </w:t>
      </w:r>
      <w:hyperlink r:id="rId7" w:history="1">
        <w:r w:rsidR="00140EDB" w:rsidRPr="00DA31F6">
          <w:rPr>
            <w:rStyle w:val="Hyperlink"/>
          </w:rPr>
          <w:t>benniowalder@kunsthausbennio.com</w:t>
        </w:r>
      </w:hyperlink>
    </w:p>
    <w:p w14:paraId="09C2CA88" w14:textId="77777777" w:rsidR="00140EDB" w:rsidRPr="00140EDB" w:rsidRDefault="00140EDB" w:rsidP="00140EDB">
      <w:pPr>
        <w:spacing w:after="0" w:line="240" w:lineRule="auto"/>
      </w:pPr>
    </w:p>
    <w:p w14:paraId="5E45A761" w14:textId="204CCAC4" w:rsidR="00DB66FC" w:rsidRPr="00140EDB" w:rsidRDefault="00000000" w:rsidP="00140EDB">
      <w:pPr>
        <w:pStyle w:val="berschrift2"/>
        <w:numPr>
          <w:ilvl w:val="0"/>
          <w:numId w:val="10"/>
        </w:numPr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140EDB">
        <w:rPr>
          <w:rFonts w:asciiTheme="minorHAnsi" w:hAnsiTheme="minorHAnsi"/>
          <w:color w:val="auto"/>
          <w:sz w:val="22"/>
          <w:szCs w:val="22"/>
        </w:rPr>
        <w:t>Persönliche</w:t>
      </w:r>
      <w:proofErr w:type="spellEnd"/>
      <w:r w:rsidRPr="00140EDB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Pr="00140EDB">
        <w:rPr>
          <w:rFonts w:asciiTheme="minorHAnsi" w:hAnsiTheme="minorHAnsi"/>
          <w:color w:val="auto"/>
          <w:sz w:val="22"/>
          <w:szCs w:val="22"/>
        </w:rPr>
        <w:t>Angaben</w:t>
      </w:r>
      <w:proofErr w:type="spellEnd"/>
    </w:p>
    <w:p w14:paraId="4F08D128" w14:textId="77777777" w:rsidR="00140EDB" w:rsidRPr="00140EDB" w:rsidRDefault="00140EDB" w:rsidP="00140EDB">
      <w:pPr>
        <w:spacing w:after="0" w:line="240" w:lineRule="auto"/>
        <w:rPr>
          <w:sz w:val="18"/>
          <w:szCs w:val="18"/>
        </w:rPr>
      </w:pPr>
    </w:p>
    <w:p w14:paraId="31331054" w14:textId="77777777" w:rsidR="00DB66FC" w:rsidRPr="00140EDB" w:rsidRDefault="00000000" w:rsidP="007251AC">
      <w:pPr>
        <w:spacing w:after="0" w:line="360" w:lineRule="auto"/>
        <w:contextualSpacing/>
      </w:pPr>
      <w:r w:rsidRPr="00140EDB">
        <w:t>Name, Vorname: __________________________________________</w:t>
      </w:r>
    </w:p>
    <w:p w14:paraId="0F062310" w14:textId="77777777" w:rsidR="00DB66FC" w:rsidRPr="00140EDB" w:rsidRDefault="00000000" w:rsidP="007251AC">
      <w:pPr>
        <w:spacing w:after="0" w:line="360" w:lineRule="auto"/>
        <w:contextualSpacing/>
      </w:pPr>
      <w:r w:rsidRPr="00140EDB">
        <w:t>Geburtsdatum: __________________________________________</w:t>
      </w:r>
    </w:p>
    <w:p w14:paraId="797BC74B" w14:textId="77777777" w:rsidR="00DB66FC" w:rsidRPr="00140EDB" w:rsidRDefault="00000000" w:rsidP="007251AC">
      <w:pPr>
        <w:spacing w:after="0" w:line="360" w:lineRule="auto"/>
        <w:contextualSpacing/>
      </w:pPr>
      <w:r w:rsidRPr="00140EDB">
        <w:t>Adresse: __________________________________________</w:t>
      </w:r>
    </w:p>
    <w:p w14:paraId="1C998814" w14:textId="77777777" w:rsidR="00DB66FC" w:rsidRPr="00140EDB" w:rsidRDefault="00000000" w:rsidP="007251AC">
      <w:pPr>
        <w:spacing w:after="0" w:line="360" w:lineRule="auto"/>
        <w:contextualSpacing/>
      </w:pPr>
      <w:r w:rsidRPr="00140EDB">
        <w:t>PLZ / Ort: __________________________________________</w:t>
      </w:r>
    </w:p>
    <w:p w14:paraId="4906163F" w14:textId="77777777" w:rsidR="00DB66FC" w:rsidRPr="00140EDB" w:rsidRDefault="00000000" w:rsidP="007251AC">
      <w:pPr>
        <w:spacing w:after="0" w:line="360" w:lineRule="auto"/>
        <w:contextualSpacing/>
      </w:pPr>
      <w:r w:rsidRPr="00140EDB">
        <w:t>Telefon / Mobile: __________________________________________</w:t>
      </w:r>
    </w:p>
    <w:p w14:paraId="09904475" w14:textId="77777777" w:rsidR="00DB66FC" w:rsidRPr="00140EDB" w:rsidRDefault="00000000" w:rsidP="007251AC">
      <w:pPr>
        <w:spacing w:after="0" w:line="360" w:lineRule="auto"/>
        <w:contextualSpacing/>
      </w:pPr>
      <w:r w:rsidRPr="00140EDB">
        <w:t>E-Mail: __________________________________________</w:t>
      </w:r>
    </w:p>
    <w:p w14:paraId="34E76525" w14:textId="6054D4E7" w:rsidR="00DB66FC" w:rsidRDefault="00000000" w:rsidP="007251AC">
      <w:pPr>
        <w:spacing w:after="0" w:line="360" w:lineRule="auto"/>
        <w:contextualSpacing/>
      </w:pPr>
      <w:r w:rsidRPr="00140EDB">
        <w:t xml:space="preserve">Beruf / </w:t>
      </w:r>
      <w:proofErr w:type="spellStart"/>
      <w:r w:rsidRPr="00140EDB">
        <w:t>Tätigkeit</w:t>
      </w:r>
      <w:proofErr w:type="spellEnd"/>
      <w:r w:rsidRPr="00140EDB">
        <w:t xml:space="preserve"> (optional): __________________________________________</w:t>
      </w:r>
    </w:p>
    <w:p w14:paraId="10640BE6" w14:textId="77777777" w:rsidR="00140EDB" w:rsidRPr="00140EDB" w:rsidRDefault="00140EDB" w:rsidP="00140EDB">
      <w:pPr>
        <w:spacing w:after="0" w:line="240" w:lineRule="auto"/>
        <w:rPr>
          <w:sz w:val="18"/>
          <w:szCs w:val="18"/>
        </w:rPr>
      </w:pPr>
    </w:p>
    <w:p w14:paraId="2C201BAD" w14:textId="1019E731" w:rsidR="00DB66FC" w:rsidRDefault="00000000" w:rsidP="00140EDB">
      <w:pPr>
        <w:pStyle w:val="berschrift2"/>
        <w:numPr>
          <w:ilvl w:val="0"/>
          <w:numId w:val="10"/>
        </w:numPr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140EDB">
        <w:rPr>
          <w:rFonts w:asciiTheme="minorHAnsi" w:hAnsiTheme="minorHAnsi"/>
          <w:color w:val="auto"/>
          <w:sz w:val="22"/>
          <w:szCs w:val="22"/>
        </w:rPr>
        <w:t>Mitgliedschaft</w:t>
      </w:r>
      <w:proofErr w:type="spellEnd"/>
    </w:p>
    <w:p w14:paraId="6B72043F" w14:textId="77777777" w:rsidR="00140EDB" w:rsidRPr="00140EDB" w:rsidRDefault="00140EDB" w:rsidP="00140EDB">
      <w:pPr>
        <w:pStyle w:val="Listenabsatz"/>
        <w:spacing w:after="0"/>
        <w:rPr>
          <w:sz w:val="18"/>
          <w:szCs w:val="18"/>
        </w:rPr>
      </w:pPr>
    </w:p>
    <w:p w14:paraId="66D29084" w14:textId="77777777" w:rsidR="00DB66FC" w:rsidRPr="00140EDB" w:rsidRDefault="00000000" w:rsidP="00140EDB">
      <w:pPr>
        <w:spacing w:after="0" w:line="240" w:lineRule="auto"/>
      </w:pPr>
      <w:r w:rsidRPr="00140EDB">
        <w:t>Ich beantrage die Aufnahme als</w:t>
      </w:r>
    </w:p>
    <w:p w14:paraId="36FEFB89" w14:textId="77777777" w:rsidR="00DB66FC" w:rsidRPr="00140EDB" w:rsidRDefault="00000000" w:rsidP="00140EDB">
      <w:pPr>
        <w:spacing w:after="0" w:line="240" w:lineRule="auto"/>
      </w:pPr>
      <w:r w:rsidRPr="00140EDB">
        <w:rPr>
          <w:rFonts w:ascii="Segoe UI Symbol" w:hAnsi="Segoe UI Symbol" w:cs="Segoe UI Symbol"/>
        </w:rPr>
        <w:t>☐</w:t>
      </w:r>
      <w:r w:rsidRPr="00140EDB">
        <w:t xml:space="preserve"> </w:t>
      </w:r>
      <w:proofErr w:type="gramStart"/>
      <w:r w:rsidRPr="00140EDB">
        <w:t>Aktivmitglied  </w:t>
      </w:r>
      <w:r w:rsidRPr="00140EDB">
        <w:rPr>
          <w:rFonts w:ascii="Segoe UI Symbol" w:hAnsi="Segoe UI Symbol" w:cs="Segoe UI Symbol"/>
        </w:rPr>
        <w:t>☐</w:t>
      </w:r>
      <w:proofErr w:type="gramEnd"/>
      <w:r w:rsidRPr="00140EDB">
        <w:t xml:space="preserve"> </w:t>
      </w:r>
      <w:proofErr w:type="gramStart"/>
      <w:r w:rsidRPr="00140EDB">
        <w:t>Passivmitglied  </w:t>
      </w:r>
      <w:r w:rsidRPr="00140EDB">
        <w:rPr>
          <w:rFonts w:ascii="Segoe UI Symbol" w:hAnsi="Segoe UI Symbol" w:cs="Segoe UI Symbol"/>
        </w:rPr>
        <w:t>☐</w:t>
      </w:r>
      <w:proofErr w:type="gramEnd"/>
      <w:r w:rsidRPr="00140EDB">
        <w:t xml:space="preserve"> G</w:t>
      </w:r>
      <w:r w:rsidRPr="00140EDB">
        <w:rPr>
          <w:rFonts w:cs="Cambria"/>
        </w:rPr>
        <w:t>ö</w:t>
      </w:r>
      <w:r w:rsidRPr="00140EDB">
        <w:t>nner / Unterst</w:t>
      </w:r>
      <w:r w:rsidRPr="00140EDB">
        <w:rPr>
          <w:rFonts w:cs="Cambria"/>
        </w:rPr>
        <w:t>ü</w:t>
      </w:r>
      <w:r w:rsidRPr="00140EDB">
        <w:t>tzer</w:t>
      </w:r>
    </w:p>
    <w:p w14:paraId="6F04799A" w14:textId="02BEE40D" w:rsidR="00DB66FC" w:rsidRPr="00140EDB" w:rsidRDefault="00000000" w:rsidP="00140EDB">
      <w:pPr>
        <w:spacing w:after="0" w:line="240" w:lineRule="auto"/>
      </w:pPr>
      <w:r w:rsidRPr="00140EDB">
        <w:t xml:space="preserve">Mitgliederbeitrag: CHF </w:t>
      </w:r>
      <w:proofErr w:type="gramStart"/>
      <w:r w:rsidRPr="00140EDB">
        <w:t>20.–</w:t>
      </w:r>
      <w:proofErr w:type="gramEnd"/>
      <w:r w:rsidRPr="00140EDB">
        <w:t xml:space="preserve"> pro Jahr </w:t>
      </w:r>
    </w:p>
    <w:p w14:paraId="11204701" w14:textId="76A38DF9" w:rsidR="00DB66FC" w:rsidRDefault="00000000" w:rsidP="00140EDB">
      <w:pPr>
        <w:spacing w:after="0" w:line="240" w:lineRule="auto"/>
      </w:pPr>
      <w:r w:rsidRPr="00140EDB">
        <w:t>Zahlung jährlich auf das Vereinskonto / IBAN: [IBAN einfügen]</w:t>
      </w:r>
    </w:p>
    <w:p w14:paraId="094959BF" w14:textId="77777777" w:rsidR="00140EDB" w:rsidRPr="00140EDB" w:rsidRDefault="00140EDB" w:rsidP="00140EDB">
      <w:pPr>
        <w:spacing w:after="0" w:line="240" w:lineRule="auto"/>
        <w:rPr>
          <w:sz w:val="18"/>
          <w:szCs w:val="18"/>
        </w:rPr>
      </w:pPr>
    </w:p>
    <w:p w14:paraId="1E50A045" w14:textId="2C7EA304" w:rsidR="00DB66FC" w:rsidRDefault="00000000" w:rsidP="00140EDB">
      <w:pPr>
        <w:pStyle w:val="berschrift2"/>
        <w:numPr>
          <w:ilvl w:val="0"/>
          <w:numId w:val="10"/>
        </w:numPr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140EDB">
        <w:rPr>
          <w:rFonts w:asciiTheme="minorHAnsi" w:hAnsiTheme="minorHAnsi"/>
          <w:color w:val="auto"/>
          <w:sz w:val="22"/>
          <w:szCs w:val="22"/>
        </w:rPr>
        <w:t xml:space="preserve">Datenschutz und </w:t>
      </w:r>
      <w:proofErr w:type="spellStart"/>
      <w:r w:rsidRPr="00140EDB">
        <w:rPr>
          <w:rFonts w:asciiTheme="minorHAnsi" w:hAnsiTheme="minorHAnsi"/>
          <w:color w:val="auto"/>
          <w:sz w:val="22"/>
          <w:szCs w:val="22"/>
        </w:rPr>
        <w:t>Einverständniserklärung</w:t>
      </w:r>
      <w:proofErr w:type="spellEnd"/>
    </w:p>
    <w:p w14:paraId="71F3AE9D" w14:textId="77777777" w:rsidR="00140EDB" w:rsidRPr="00140EDB" w:rsidRDefault="00140EDB" w:rsidP="00140EDB">
      <w:pPr>
        <w:pStyle w:val="Listenabsatz"/>
        <w:spacing w:after="0"/>
        <w:rPr>
          <w:sz w:val="18"/>
          <w:szCs w:val="18"/>
        </w:rPr>
      </w:pPr>
    </w:p>
    <w:p w14:paraId="162145AB" w14:textId="77777777" w:rsidR="00DB66FC" w:rsidRPr="00140EDB" w:rsidRDefault="00000000" w:rsidP="00140EDB">
      <w:pPr>
        <w:spacing w:after="0" w:line="240" w:lineRule="auto"/>
      </w:pPr>
      <w:r w:rsidRPr="00140EDB">
        <w:t>Der Verein Kunsthaus Bennio erhebt und verarbeitet personenbezogene Daten (Name, Adresse, E-Mail, Telefonnummer etc.) ausschliesslich zum Zweck der Vereinsadministration, Mitgliederkommunikation und Information über Vereinsaktivitäten.</w:t>
      </w:r>
      <w:r w:rsidRPr="00140EDB">
        <w:br/>
      </w:r>
      <w:r w:rsidRPr="00140EDB">
        <w:br/>
        <w:t>- Die Daten werden nicht an Dritte weitergegeben.</w:t>
      </w:r>
      <w:r w:rsidRPr="00140EDB">
        <w:br/>
        <w:t>- Mitglieder können jederzeit Auskunft, Korrektur oder Löschung ihrer Daten verlangen.</w:t>
      </w:r>
      <w:r w:rsidRPr="00140EDB">
        <w:br/>
        <w:t>- Fotos, auf denen Mitglieder bei Vereinsaktivitäten zu sehen sind, dürfen nur mit ausdrücklicher Zustimmung veröffentlicht werden (z. B. Website, Flyer, Social Media).</w:t>
      </w:r>
      <w:r w:rsidRPr="00140EDB">
        <w:br/>
        <w:t>- Mit der Unterzeichnung bestätige ich, die Statuten des Vereins Kunsthaus Bennio zur Kenntnis genommen und akzeptiert zu haben.</w:t>
      </w:r>
    </w:p>
    <w:p w14:paraId="157A795B" w14:textId="31CD02B5" w:rsidR="00DB66FC" w:rsidRPr="00140EDB" w:rsidRDefault="00DB66FC" w:rsidP="00140EDB">
      <w:pPr>
        <w:spacing w:after="0" w:line="240" w:lineRule="auto"/>
        <w:rPr>
          <w:sz w:val="18"/>
          <w:szCs w:val="18"/>
        </w:rPr>
      </w:pPr>
    </w:p>
    <w:p w14:paraId="168E4F6F" w14:textId="66B379EE" w:rsidR="00DB66FC" w:rsidRDefault="00000000" w:rsidP="00140EDB">
      <w:pPr>
        <w:pStyle w:val="berschrift2"/>
        <w:numPr>
          <w:ilvl w:val="0"/>
          <w:numId w:val="10"/>
        </w:numPr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proofErr w:type="spellStart"/>
      <w:r w:rsidRPr="00140EDB">
        <w:rPr>
          <w:rFonts w:asciiTheme="minorHAnsi" w:hAnsiTheme="minorHAnsi"/>
          <w:color w:val="auto"/>
          <w:sz w:val="22"/>
          <w:szCs w:val="22"/>
        </w:rPr>
        <w:t>Unterschrift</w:t>
      </w:r>
      <w:proofErr w:type="spellEnd"/>
    </w:p>
    <w:p w14:paraId="59532B5D" w14:textId="77777777" w:rsidR="00140EDB" w:rsidRPr="00140EDB" w:rsidRDefault="00140EDB" w:rsidP="00140EDB">
      <w:pPr>
        <w:pStyle w:val="Listenabsatz"/>
        <w:spacing w:after="0"/>
      </w:pPr>
    </w:p>
    <w:p w14:paraId="7B6D0BE9" w14:textId="77777777" w:rsidR="00140EDB" w:rsidRDefault="00140EDB" w:rsidP="00140EDB">
      <w:pPr>
        <w:spacing w:after="0" w:line="240" w:lineRule="auto"/>
        <w:sectPr w:rsidR="00140EDB" w:rsidSect="00034616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6C8A11B7" w14:textId="77777777" w:rsidR="00DB66FC" w:rsidRDefault="00000000" w:rsidP="00140EDB">
      <w:pPr>
        <w:spacing w:after="0" w:line="240" w:lineRule="auto"/>
      </w:pPr>
      <w:r w:rsidRPr="00140EDB">
        <w:t>Ort, Datum: ___________________________________________</w:t>
      </w:r>
    </w:p>
    <w:p w14:paraId="58241601" w14:textId="77777777" w:rsidR="00140EDB" w:rsidRPr="00140EDB" w:rsidRDefault="00140EDB" w:rsidP="00140EDB">
      <w:pPr>
        <w:spacing w:after="0" w:line="240" w:lineRule="auto"/>
        <w:rPr>
          <w:sz w:val="18"/>
          <w:szCs w:val="18"/>
        </w:rPr>
      </w:pPr>
    </w:p>
    <w:p w14:paraId="07D682C2" w14:textId="77777777" w:rsidR="00DB66FC" w:rsidRPr="00140EDB" w:rsidRDefault="00000000" w:rsidP="00140EDB">
      <w:pPr>
        <w:spacing w:after="0" w:line="240" w:lineRule="auto"/>
      </w:pPr>
      <w:r w:rsidRPr="00140EDB">
        <w:t>Unterschrift: ___________________________________________</w:t>
      </w:r>
    </w:p>
    <w:p w14:paraId="216EEAE6" w14:textId="2BF9394E" w:rsidR="00140EDB" w:rsidRDefault="00140EDB" w:rsidP="00140EDB">
      <w:pPr>
        <w:spacing w:after="0" w:line="240" w:lineRule="auto"/>
        <w:sectPr w:rsidR="00140EDB" w:rsidSect="00140EDB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3132B79B" w14:textId="77777777" w:rsidR="00DB66FC" w:rsidRPr="00140EDB" w:rsidRDefault="00000000" w:rsidP="00140EDB">
      <w:pPr>
        <w:pStyle w:val="berschrift2"/>
        <w:spacing w:before="0" w:line="240" w:lineRule="auto"/>
        <w:rPr>
          <w:rFonts w:asciiTheme="minorHAnsi" w:hAnsiTheme="minorHAnsi"/>
          <w:color w:val="auto"/>
          <w:sz w:val="22"/>
          <w:szCs w:val="22"/>
        </w:rPr>
      </w:pPr>
      <w:r w:rsidRPr="00140EDB">
        <w:rPr>
          <w:rFonts w:asciiTheme="minorHAnsi" w:hAnsiTheme="minorHAnsi"/>
          <w:color w:val="auto"/>
          <w:sz w:val="22"/>
          <w:szCs w:val="22"/>
        </w:rPr>
        <w:lastRenderedPageBreak/>
        <w:t>Für den Verein (intern)</w:t>
      </w:r>
    </w:p>
    <w:p w14:paraId="6AC810DB" w14:textId="4729DC67" w:rsidR="00DB66FC" w:rsidRPr="00140EDB" w:rsidRDefault="00000000" w:rsidP="00140EDB">
      <w:pPr>
        <w:spacing w:after="0" w:line="240" w:lineRule="auto"/>
      </w:pPr>
      <w:proofErr w:type="spellStart"/>
      <w:r w:rsidRPr="00140EDB">
        <w:t>Aufgenommen</w:t>
      </w:r>
      <w:proofErr w:type="spellEnd"/>
      <w:r w:rsidRPr="00140EDB">
        <w:t xml:space="preserve"> am: ___________________ </w:t>
      </w:r>
      <w:proofErr w:type="spellStart"/>
      <w:r w:rsidRPr="00140EDB">
        <w:t>durch</w:t>
      </w:r>
      <w:proofErr w:type="spellEnd"/>
      <w:r w:rsidRPr="00140EDB">
        <w:t>: ___________________ </w:t>
      </w:r>
      <w:proofErr w:type="spellStart"/>
      <w:r w:rsidRPr="00140EDB">
        <w:t>Beitrag</w:t>
      </w:r>
      <w:proofErr w:type="spellEnd"/>
      <w:r w:rsidRPr="00140EDB">
        <w:t xml:space="preserve"> </w:t>
      </w:r>
      <w:proofErr w:type="spellStart"/>
      <w:r w:rsidRPr="00140EDB">
        <w:t>bezahlt</w:t>
      </w:r>
      <w:proofErr w:type="spellEnd"/>
      <w:r w:rsidRPr="00140EDB">
        <w:t xml:space="preserve"> am: ___________________</w:t>
      </w:r>
    </w:p>
    <w:sectPr w:rsidR="00DB66FC" w:rsidRPr="00140EDB" w:rsidSect="00140EDB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D8189E"/>
    <w:multiLevelType w:val="hybridMultilevel"/>
    <w:tmpl w:val="8D46358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292306">
    <w:abstractNumId w:val="8"/>
  </w:num>
  <w:num w:numId="2" w16cid:durableId="25253190">
    <w:abstractNumId w:val="6"/>
  </w:num>
  <w:num w:numId="3" w16cid:durableId="55401278">
    <w:abstractNumId w:val="5"/>
  </w:num>
  <w:num w:numId="4" w16cid:durableId="1540894415">
    <w:abstractNumId w:val="4"/>
  </w:num>
  <w:num w:numId="5" w16cid:durableId="1603100844">
    <w:abstractNumId w:val="7"/>
  </w:num>
  <w:num w:numId="6" w16cid:durableId="318535714">
    <w:abstractNumId w:val="3"/>
  </w:num>
  <w:num w:numId="7" w16cid:durableId="1600062073">
    <w:abstractNumId w:val="2"/>
  </w:num>
  <w:num w:numId="8" w16cid:durableId="1846553034">
    <w:abstractNumId w:val="1"/>
  </w:num>
  <w:num w:numId="9" w16cid:durableId="1979145962">
    <w:abstractNumId w:val="0"/>
  </w:num>
  <w:num w:numId="10" w16cid:durableId="21389135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EDB"/>
    <w:rsid w:val="0015074B"/>
    <w:rsid w:val="0029639D"/>
    <w:rsid w:val="00326F90"/>
    <w:rsid w:val="005E4A8B"/>
    <w:rsid w:val="007251AC"/>
    <w:rsid w:val="007F08EB"/>
    <w:rsid w:val="0097760A"/>
    <w:rsid w:val="00A858B2"/>
    <w:rsid w:val="00AA1D8D"/>
    <w:rsid w:val="00B47730"/>
    <w:rsid w:val="00CB0664"/>
    <w:rsid w:val="00DB66F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76FA0EB3"/>
  <w14:defaultImageDpi w14:val="300"/>
  <w15:docId w15:val="{72CADFBA-DFFB-41A9-88A4-FF5F3278A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Absatz-Standardschriftart"/>
    <w:uiPriority w:val="99"/>
    <w:unhideWhenUsed/>
    <w:rsid w:val="00140EDB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0ED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140E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nniowalder@kunsthausbenni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barbara borges</cp:lastModifiedBy>
  <cp:revision>2</cp:revision>
  <dcterms:created xsi:type="dcterms:W3CDTF">2025-10-16T11:33:00Z</dcterms:created>
  <dcterms:modified xsi:type="dcterms:W3CDTF">2025-10-16T11:33:00Z</dcterms:modified>
  <cp:category/>
</cp:coreProperties>
</file>